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c3f4" w14:textId="852c3f4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в приказ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2 апреля 2018 года № 123. Зарегистрирован в Министерстве юстиции Республики Казахстан 4 мая 2018 года № 16860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 (зарегистрирован в Реестре государственной регистрации нормативных правовых актов под № 15584, опубликован 7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Типовых 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организации работы Попечительского совета и порядок его избрания в организациях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1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пунктом 9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общества.";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5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предложений осуществляется в течение десяти рабочих дней после дня опубликования объявления.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предложений.";</w:t>
      </w:r>
    </w:p>
    <w:bookmarkEnd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8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ней.";</w:t>
      </w:r>
    </w:p>
    <w:bookmarkEnd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Секретарь Попечительского совета обеспечивает подготовку, проведение, оформление материалов и протоколов заседаний Попечительского совета.";</w:t>
      </w:r>
    </w:p>
    <w:bookmarkEnd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19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"19. Заседания Попечительского совета проводятся по мере необходимости, но не реже одного раза в квартал.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голоса.";</w:t>
      </w:r>
    </w:p>
    <w:bookmarkEnd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21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"21. Каждый член Попечительского совета организации образования имеет при голосовании один голос без права его передачи.";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31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 </w:t>
      </w:r>
    </w:p>
    <w:bookmarkStart w:name="z26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"31. Член Попечительского совета исключается из состава Попечительского совета: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по личной инициативе;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 причине отсутствия без уважительных причин на заседаниях более трех раз подряд.".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Комитету по контролю в сфере образования и науки Министерства образования и науки Республики Казахстан (Джумашеву Г.С.) в установленном законодательством Республики Казахстан порядке обеспечить: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8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Заместитель Премьер-Министра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 –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Министр сельского хозяйства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____________У. Шукеев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"___"__________2018 года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Министр финансов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___________Б.Султанов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"___"___________2018 года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Министр культуры и спорта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__________А. Мухамедиулы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"___"___________2018 года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